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автономного округа – Югры Худяков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847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Кустовой Екатерины Вячеславовны, </w:t>
      </w:r>
      <w:r>
        <w:rPr>
          <w:rStyle w:val="cat-UserDefinedgrp-24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5rplc-17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722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4021902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объяснительной;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Кустову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Екатерину Вячеславовну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0412365400285008472420133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